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/>
        <w:spacing w:after="300" w:line="360" w:lineRule="auto"/>
        <w:jc w:val="center"/>
      </w:pPr>
      <w:r>
        <w:rPr>
          <w:rFonts w:ascii="Tahoma" w:hAnsi="Tahoma"/>
          <w:b/>
          <w:sz w:val="28"/>
          <w:rtl/>
          <w:cs w:val="Tahoma"/>
        </w:rPr>
        <w:t>بسمه تعالی</w:t>
      </w:r>
    </w:p>
    <w:p>
      <w:pPr>
        <w:bidi/>
        <w:spacing w:after="300" w:line="360" w:lineRule="auto"/>
        <w:jc w:val="right"/>
      </w:pPr>
      <w:r>
        <w:rPr>
          <w:rFonts w:ascii="Tahoma" w:hAnsi="Tahoma"/>
          <w:b/>
          <w:sz w:val="26"/>
          <w:rtl/>
          <w:cs w:val="Tahoma"/>
        </w:rPr>
        <w:t>ریاست محترم دادسرای عمومی و انقلاب شهرستان [نام شهرستان] (ویژه سرقت)</w:t>
      </w:r>
    </w:p>
    <w:p>
      <w:pPr>
        <w:bidi/>
        <w:spacing w:after="600" w:line="360" w:lineRule="auto"/>
        <w:jc w:val="both"/>
      </w:pPr>
      <w:r>
        <w:rPr>
          <w:rFonts w:ascii="Tahoma" w:hAnsi="Tahoma"/>
          <w:b w:val="0"/>
          <w:sz w:val="24"/>
          <w:rtl/>
          <w:cs w:val="Tahoma"/>
        </w:rPr>
        <w:t>با سلام و تحیت، احتراماً به استحضار عالی می‌رساند؛ اینجانب [نام شاکی] فرزند [نام پدر] به شماره ملی [شماره ملی] و نشانی [آدرس شاکی]، به موجب سند مالکیت و کارت خودروی پیوست، مالک قانونی و بلامنازع یک دستگاه خودروی سواری [نام و مدل خودرو] به رنگ [رنگ خودرو]، شماره شهربانی [شماره پلاک]، شماره موتور [شماره موتور] و شماره شاسی [شماره شاسی] می‌باشم. شرح ماوقع بدین صورت است که اینجانب در مورخ [تاریخ پارک خودرو] در ساعت [ساعت]، خودروی موصوف را با رعایت کامل اصول ایمنی (قفل کردن درب‌ها و فعال‌سازی سیستم امنیتی/دزدگیر) در آدرس [آدرس دقیق محل سرقت] پارک نمودم. متأسفانه در مورخ [تاریخ کشف سرقت] در ساعت [ساعت] با مراجعه به محل پارک، متوجه شدم که سارق یا سارقین ناشناس با هتک حرز و عبور از موانع امنیتی، اقدام به ربودن و سرقت خودروی متعلق به اینجانب نموده‌اند. بلافاصله پس از رویت صحنه، مراتب به فوریت‌های پلیسی ۱۱۰ اعلام گردید و مأمورین محترم گشت کلانتری [شماره یا نام کلانتری] در محل حاضر شده و اقدام به تنظیم صورت‌جلسه اولیه نمودند که گزارش آن به پیوست تقدیم می‌گردد. با توجه به اینکه در محل وقوع بزه، دوربین‌های مداربسته [متعلق به مغازه‌ها/منازل همجوار/شهرداری] وجود دارد و همچنین احتمال واگذاری، اوراق نمودن خودرو و یا استفاده از آن در ارتکاب جرایم ثانویه به شدت متصور است، نظر به صراحت مواد ۲۶۷ و ۶۶۱ قانون مجازات اسلامی، از آن مقام محترم قضایی عاجزانه استدعا دارم بدواً و با قید فوریت، دستور ثبت پلاک خودرو در لیست سیاه (توقیف سیستمی) پلیس راهور ناجا و ابلاغ به کلیه مبادی خروجی، عوارضی‌ها و گشت‌های انتظامی را صادر فرمایید. در ماهیت امر نیز، تقاضای ارجاع پرونده به پایگاه پلیس آگاهی جهت انجام تحقیقات تخصصی، بازبینی دقیق دوربین‌های مداربسته محل وقوع جرم، ردیابی خودرو، و نهایتاً شناسایی، تعقیب کیفری، جلب به دادرسی و مجازات سارق یا سارقین ناشناس و صدور حکم به استرداد عین مال مسروقه را مسألت دارم.</w:t>
      </w:r>
    </w:p>
    <w:p>
      <w:pPr>
        <w:bidi/>
        <w:spacing w:after="100" w:line="360" w:lineRule="auto"/>
        <w:jc w:val="left"/>
      </w:pPr>
      <w:r>
        <w:rPr>
          <w:rFonts w:ascii="Tahoma" w:hAnsi="Tahoma"/>
          <w:b/>
          <w:sz w:val="24"/>
          <w:rtl/>
          <w:cs w:val="Tahoma"/>
        </w:rPr>
        <w:t>با تجدید احترام</w:t>
      </w:r>
    </w:p>
    <w:p>
      <w:pPr>
        <w:bidi/>
        <w:spacing w:after="200" w:line="360" w:lineRule="auto"/>
        <w:jc w:val="left"/>
      </w:pPr>
      <w:r>
        <w:rPr>
          <w:rFonts w:ascii="Tahoma" w:hAnsi="Tahoma"/>
          <w:b/>
          <w:sz w:val="24"/>
          <w:rtl/>
          <w:cs w:val="Tahoma"/>
        </w:rPr>
        <w:t>امضاء و اثر انگشت شاکی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ahoma" w:hAnsi="Tahoma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